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dog who's puppies got stolen by Napoleon.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main pig on the farm. Napoleon calls him a traitor and banishes him from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represents the upper class of the animals. She loves ribbons.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animals that Napoleon stole to train them to be his bodyguards.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pig who always backs up Napoleon and always says he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original name of Animal Farm. Napoleon changes Animal Farm's name back to this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commandments that Old Major and the others 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object most animal spend time working on building.(especially Boxer)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donkey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Heaven. It is where the animals are supposed to go in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raven who always mentions Sugarcandy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pig who takes over animal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story this book is (It makes fun of a certain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 that old major creates that has to do with animal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hardworking horse. He gets shipped to a horse slaughterer.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smarter species of animal at the farm. They end up joining forces with the humans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2021-10-11T01:16:16Z</dcterms:created>
  <dcterms:modified xsi:type="dcterms:W3CDTF">2021-10-11T01:16:16Z</dcterms:modified>
</cp:coreProperties>
</file>