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who is like boxer but less of a hard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leader that gets thrown out because he starves his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Battle (one word) in which Jones tried to take back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Unwritten leader of the farm who gets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working loyal horse who represents the proletariats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Farm (not including word Farm) now that animals are in control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who promises everyone Sugar Candy Mountain if they don't throw out Jones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naysayer, old and loves boxer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 who is napoleons right hand, he tells the animals what he wants them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 who can't handle the system because she loves her ribbons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was loyal to napoleon yet got driven out, main planner of the windmill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2021-10-11T01:16:18Z</dcterms:created>
  <dcterms:modified xsi:type="dcterms:W3CDTF">2021-10-11T01:16:18Z</dcterms:modified>
</cp:coreProperties>
</file>