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end, the pigs resembled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author's idea behind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instituted the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farm called before it was renamed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animals want to be above all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animals thought of themselves as a little MORE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Mr. Jones' personal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animals were the easiest to manipulate?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idea was it to build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pig exiled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Boxer taken?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animals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whom did they build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owned the farm before the animals took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satirist?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most skeptical animal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Napoleon's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hardest working animal on the farm?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2021-10-11T01:16:22Z</dcterms:created>
  <dcterms:modified xsi:type="dcterms:W3CDTF">2021-10-11T01:16:22Z</dcterms:modified>
</cp:coreProperties>
</file>