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Pigs did business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 who had the original vision of the new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said "Ill work harder."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Boxer's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Lawyer Napoleon hired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Secondary antagonist to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Snowball supposedly worked with him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represented organized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 who was vanished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pig who challenges Napoleon for control of Animal Farm after the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Manor Farm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 who loved sugar cubes</w:t>
            </w:r>
          </w:p>
        </w:tc>
      </w:tr>
    </w:tbl>
    <w:p>
      <w:pPr>
        <w:pStyle w:val="WordBankMedium"/>
      </w:pPr>
      <w:r>
        <w:t xml:space="preserve">   George Orwell     </w:t>
      </w:r>
      <w:r>
        <w:t xml:space="preserve">   Old Major     </w:t>
      </w:r>
      <w:r>
        <w:t xml:space="preserve">   Moses     </w:t>
      </w:r>
      <w:r>
        <w:t xml:space="preserve">   Napoleon     </w:t>
      </w:r>
      <w:r>
        <w:t xml:space="preserve">   Snowball     </w:t>
      </w:r>
      <w:r>
        <w:t xml:space="preserve">   Sqealer    </w:t>
      </w:r>
      <w:r>
        <w:t xml:space="preserve">   Mr. Jones     </w:t>
      </w:r>
      <w:r>
        <w:t xml:space="preserve">   Boxer     </w:t>
      </w:r>
      <w:r>
        <w:t xml:space="preserve">   Mollie     </w:t>
      </w:r>
      <w:r>
        <w:t xml:space="preserve">   Mr. Whymper     </w:t>
      </w:r>
      <w:r>
        <w:t xml:space="preserve">   Benjamin     </w:t>
      </w:r>
      <w:r>
        <w:t xml:space="preserve">   Clover     </w:t>
      </w:r>
      <w:r>
        <w:t xml:space="preserve">   Mr. Pilkington     </w:t>
      </w:r>
      <w:r>
        <w:t xml:space="preserve">   Mr. Frederick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</dc:title>
  <dcterms:created xsi:type="dcterms:W3CDTF">2021-10-11T01:16:24Z</dcterms:created>
  <dcterms:modified xsi:type="dcterms:W3CDTF">2021-10-11T01:16:24Z</dcterms:modified>
</cp:coreProperties>
</file>