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worker who is later sold to the gluemaker.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Old Major was based on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owner of Foxwood and toasts to Napoleon's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Often drunk and later kicked off of the farm by his own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Chased off of the farm forever by the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Napoleon was based on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revolution in animal farm is based on this ideology.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speech triggers the animals into rebelling.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ideology in which all property is publicly owned and each person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Prefers ribbons and sugar over ideas and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Snowball is largely based on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Major's character is also based on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becomes Napoleon's mouthpiece.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Leads the rebellion and begins to control all aspects of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advocating collective ownership and administration of the means of production/distribution.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2021-10-11T01:16:29Z</dcterms:created>
  <dcterms:modified xsi:type="dcterms:W3CDTF">2021-10-11T01:16:29Z</dcterms:modified>
</cp:coreProperties>
</file>