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not a _________ vote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was not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was _________ with his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Napoleon’s _____ was not good for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Snowball gained _______ when he received Animal 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 __________ the animals about working with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leadership was _________ to most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to belief, Napoleon was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were killed in __________ when they were accused of working with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animals __________ a plan to build a windmill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/  Boxer was _____________ on the battlefield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Napoleon’s __________ to punishing the animals who worked with Snowball was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 was a _______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thought something ________ was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Voting was ___________ to the building of the windmill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the windmill was a _________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hens were _______ when Napoleon cut off their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 had ______ for the good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animals were in ______ about making the farm a better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Snowball wanted __________ for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animals were _____ 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animals were ____________ when boxer was sent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animals had an ________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pigs went into _________ to drink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Mr. Jones was _________ from the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2021-10-11T01:16:33Z</dcterms:created>
  <dcterms:modified xsi:type="dcterms:W3CDTF">2021-10-11T01:16:33Z</dcterms:modified>
</cp:coreProperties>
</file>