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Benjamin was very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newborn pigs were ment to be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dogs _____ the animals' want to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the end of the book the farm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meetings were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Farmer Jones had _____ for his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Napoleon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dogs were _____ except by Napoleon and Squealer.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 the _____ to Napoleon's ideas to work harder for more food, Snowball wanted to build a windmill.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missing milk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sheep always bleated in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Boxer was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votes at the meetings were never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_____ the rations to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Napoleon was always _____ from the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Napoleon running Snowball off the farm was an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cat _____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Napoleon changed many things during his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Snowball _____ on the pros of the windmill.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Ol' Major had the animals come to the barn for an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animals _____ Jones.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animals finally had _____ after the Rebellion.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windmill was very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Snowball thought that building the windmill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animals' _____ was to rebel.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</dc:title>
  <dcterms:created xsi:type="dcterms:W3CDTF">2021-10-11T01:16:36Z</dcterms:created>
  <dcterms:modified xsi:type="dcterms:W3CDTF">2021-10-11T01:16:36Z</dcterms:modified>
</cp:coreProperties>
</file>