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Farm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soft moist mass of cloth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Too old for 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Before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bar room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desire to harm, annoy, frustrate, or humiliate another person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Surpassing all others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Happy or Joyous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tool, utensil, or other piece of equipment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small kitchen or room at the back of the house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excavation or pit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Crossword Puzzle</dc:title>
  <dcterms:created xsi:type="dcterms:W3CDTF">2021-10-11T01:16:23Z</dcterms:created>
  <dcterms:modified xsi:type="dcterms:W3CDTF">2021-10-11T01:16:23Z</dcterms:modified>
</cp:coreProperties>
</file>