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a person looks or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crouch or huddle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partnership in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of, belonging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quiet, not liking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barely stay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generous, plenty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lawyer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blame,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plot or plan of evil doings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of anger because of a mean or unjust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punishment, payback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sad,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 slaughter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work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hasty, risky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 Puzzle</dc:title>
  <dcterms:created xsi:type="dcterms:W3CDTF">2021-10-11T01:16:30Z</dcterms:created>
  <dcterms:modified xsi:type="dcterms:W3CDTF">2021-10-11T01:16:30Z</dcterms:modified>
</cp:coreProperties>
</file>