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Napoleon say will follow Fredrick after he is caught.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takes boxer away?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character represents Karl Marx.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animal leaves for better treatment?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animal who hid during the Battle of the Cowshed.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Napoleon name the farm after his toast?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character represents Leon Trotsky.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character represents Stalin.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pig is the best writer?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Napoleon sell the pile of lumber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Works as much as three horses.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 Puzzle </dc:title>
  <dcterms:created xsi:type="dcterms:W3CDTF">2021-10-11T01:16:37Z</dcterms:created>
  <dcterms:modified xsi:type="dcterms:W3CDTF">2021-10-11T01:16:37Z</dcterms:modified>
</cp:coreProperties>
</file>