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success and lacking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Partner who helps and follows your ideology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object full of evil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Removal from a group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Execute many without remorse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performed disobedient actions against a group or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Deserving of shame and disgrace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 or law followed by all with no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Reference for future use usually notes or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Schemings and plots for some purpose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 Puzzle</dc:title>
  <dcterms:created xsi:type="dcterms:W3CDTF">2021-10-11T01:16:39Z</dcterms:created>
  <dcterms:modified xsi:type="dcterms:W3CDTF">2021-10-11T01:16:39Z</dcterms:modified>
</cp:coreProperties>
</file>