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punishment Napoleon inflicted upon those who broke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Leon Trotsky can be compared to which pig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Literary device: "It is summed up in a single word-Man."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second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drink did the pigs hog from the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Boxer's second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relation to the revolution, what are Napoleon's dogs?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Boxer determined to help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occurred during the winter on Animal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Boxer's first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comrade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which party in the Russian Revolution of 1917 can the pigs be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did the pigs hog from the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what reason does Napoleon call on his dogs to chase Snowball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Squealer doing to the commandments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cognitive response do Napoleon's dogs trigger among the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2021-10-11T01:16:53Z</dcterms:created>
  <dcterms:modified xsi:type="dcterms:W3CDTF">2021-10-11T01:16:53Z</dcterms:modified>
</cp:coreProperties>
</file>