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bullet grazed Snowball?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group of animals takes the milk for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leads a song in chapter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idea does Napoleon take from Snowball?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companion who shares one's activities or is a fellow member of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commandments did the animals have to abide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animals reported that Mollie was being kind to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pessimist of the group?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didn't want to take lives no matter what species it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 of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animals doing in the barn that made Mr. Jones wake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 legs are good, _______ legs are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horse ran off at the sound of a gunshot?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drives Snowball off of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isn't the bed that the animals can't sleep on, it's the ___________ (goes on the bed).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Beasts of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 Puzzle</dc:title>
  <dcterms:created xsi:type="dcterms:W3CDTF">2021-10-11T01:17:02Z</dcterms:created>
  <dcterms:modified xsi:type="dcterms:W3CDTF">2021-10-11T01:17:02Z</dcterms:modified>
</cp:coreProperties>
</file>