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creates committees for the animals to accomplish various goals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were known as the cleverest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Figurative language in "the entire work of the farm seemed to rest on his mighty shoulders".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Squealer says that the "Beasts of England" song should only be sang for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Squealer being biased and dishonest is an example of a rhetorical device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Old Major uses _____ when constantly referring the farm animals as "comrades".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 Fredrick was the buyer of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pigs teach the animals to hate Mr.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animals listened to Old Major's speech besides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Mr._________ would consult Napoleon with trade for the Animal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Berkshire pig on the farm was_______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Snowball read  Julius _______ which inspired his defensive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phrase, "the earth was like iron, and nothing could be done in the fields." is an example of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Mr. Fredrick represents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animals all worked together to build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rebelled after learning that they had to give up what they profuce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 Puzzle</dc:title>
  <dcterms:created xsi:type="dcterms:W3CDTF">2021-10-11T01:17:04Z</dcterms:created>
  <dcterms:modified xsi:type="dcterms:W3CDTF">2021-10-11T01:17:04Z</dcterms:modified>
</cp:coreProperties>
</file>