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Squealer considers the battle of the ________ a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rules do the animals inscribe on the side of the barn?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battle does Snowball and Boxer receive a medal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Napoleon supposed to represent in real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Napoleon suggests the selling of _______ in order to make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altering the commandments, Squealer is ___________ the truth.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nine dogs constantly guarding and escorting Napoleon are similar to Stalin's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Frederick and his men use blasting _________ to blow up the windmill.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who confessed to crimes were ___________ for being traitors.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Napoleon declare on Snowball?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government system is similar to Animalism?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originally mentions the idea that the animals should build a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Squealer talking about Napoleon's many great sacrifices is an example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Snowball supposed to represent in real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Boxer is upset because he had killed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animals are capable of reading and writing?</w:t>
            </w:r>
          </w:p>
        </w:tc>
      </w:tr>
    </w:tbl>
    <w:p>
      <w:pPr>
        <w:pStyle w:val="WordBankMedium"/>
      </w:pPr>
      <w:r>
        <w:t xml:space="preserve">   Stalin    </w:t>
      </w:r>
      <w:r>
        <w:t xml:space="preserve">   Trotsky    </w:t>
      </w:r>
      <w:r>
        <w:t xml:space="preserve">   Communism    </w:t>
      </w:r>
      <w:r>
        <w:t xml:space="preserve">   Seven commandments    </w:t>
      </w:r>
      <w:r>
        <w:t xml:space="preserve">   Pigs    </w:t>
      </w:r>
      <w:r>
        <w:t xml:space="preserve">   Cowshed    </w:t>
      </w:r>
      <w:r>
        <w:t xml:space="preserve">   human    </w:t>
      </w:r>
      <w:r>
        <w:t xml:space="preserve">   Snowball    </w:t>
      </w:r>
      <w:r>
        <w:t xml:space="preserve">   Propaganda    </w:t>
      </w:r>
      <w:r>
        <w:t xml:space="preserve">   Eggs    </w:t>
      </w:r>
      <w:r>
        <w:t xml:space="preserve">   manipulating    </w:t>
      </w:r>
      <w:r>
        <w:t xml:space="preserve">   Death sentence    </w:t>
      </w:r>
      <w:r>
        <w:t xml:space="preserve">   Police force    </w:t>
      </w:r>
      <w:r>
        <w:t xml:space="preserve">   executed    </w:t>
      </w:r>
      <w:r>
        <w:t xml:space="preserve">   powder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2021-10-11T01:17:21Z</dcterms:created>
  <dcterms:modified xsi:type="dcterms:W3CDTF">2021-10-11T01:17:21Z</dcterms:modified>
</cp:coreProperties>
</file>