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Napoleon urinate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commandment was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animals think were their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wanted to change the name of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in front of the flagstaff?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Boxer try to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 book did Snowball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kept saying he would work better next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pigs that were in charge of the windmill?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two words were missing from the sixth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 had a strange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charge after Old Majors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name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animals were the most literate?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animals extract resources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Mollie like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animals attacked Boxer?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2021-10-11T01:17:28Z</dcterms:created>
  <dcterms:modified xsi:type="dcterms:W3CDTF">2021-10-11T01:17:28Z</dcterms:modified>
</cp:coreProperties>
</file>