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animal always came to the defense of Napoleon?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character from the book represented the capitalist governments of the US and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animals symbolized Stalin's police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character in the book represented Adolf Hitler?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Major call the animals in his speech?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group of animals learned how to read and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commandment was altered to justify the pigs sleeping in the beds in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orginal name of the farm the animals lived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farmer that owned the farm and the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song the animals sang that talked of their dream of freedom?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Mollie, the high-maintenance and selfish horse, represent in the Russian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animal to want to overthrow mankind?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animal represented Joseph Stalin?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first thought of creating a windmill?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commandments did the animals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group of animals constantly chanted, "Four legs good, two legs bad?"</w:t>
            </w:r>
          </w:p>
        </w:tc>
      </w:tr>
    </w:tbl>
    <w:p>
      <w:pPr>
        <w:pStyle w:val="WordBankMedium"/>
      </w:pPr>
      <w:r>
        <w:t xml:space="preserve">   Major    </w:t>
      </w:r>
      <w:r>
        <w:t xml:space="preserve">   Comrades    </w:t>
      </w:r>
      <w:r>
        <w:t xml:space="preserve">   Beasts of England    </w:t>
      </w:r>
      <w:r>
        <w:t xml:space="preserve">   Mr. Jones    </w:t>
      </w:r>
      <w:r>
        <w:t xml:space="preserve">   Manor Farm    </w:t>
      </w:r>
      <w:r>
        <w:t xml:space="preserve">   Bourgeoisie    </w:t>
      </w:r>
      <w:r>
        <w:t xml:space="preserve">   Seven    </w:t>
      </w:r>
      <w:r>
        <w:t xml:space="preserve">   Pigs    </w:t>
      </w:r>
      <w:r>
        <w:t xml:space="preserve">   Napoleon    </w:t>
      </w:r>
      <w:r>
        <w:t xml:space="preserve">   Sheep    </w:t>
      </w:r>
      <w:r>
        <w:t xml:space="preserve">   Snowball    </w:t>
      </w:r>
      <w:r>
        <w:t xml:space="preserve">   Squealer    </w:t>
      </w:r>
      <w:r>
        <w:t xml:space="preserve">   Mr. Pilkington    </w:t>
      </w:r>
      <w:r>
        <w:t xml:space="preserve">   Fourth    </w:t>
      </w:r>
      <w:r>
        <w:t xml:space="preserve">   Dogs    </w:t>
      </w:r>
      <w:r>
        <w:t xml:space="preserve">   Mr. Frederick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Crossword</dc:title>
  <dcterms:created xsi:type="dcterms:W3CDTF">2021-10-11T01:17:30Z</dcterms:created>
  <dcterms:modified xsi:type="dcterms:W3CDTF">2021-10-11T01:17:30Z</dcterms:modified>
</cp:coreProperties>
</file>