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the pigs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dish used to serve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Exercising power in a cruel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Running or jumping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part of a ships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within the percieved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material used to relieve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undertaking a mission on behalf of another group</w:t>
            </w:r>
          </w:p>
        </w:tc>
      </w:tr>
    </w:tbl>
    <w:p>
      <w:pPr>
        <w:pStyle w:val="WordBankMedium"/>
      </w:pPr>
      <w:r>
        <w:t xml:space="preserve">   Poultices    </w:t>
      </w:r>
      <w:r>
        <w:t xml:space="preserve">   Tureen    </w:t>
      </w:r>
      <w:r>
        <w:t xml:space="preserve">   Tyrannical    </w:t>
      </w:r>
      <w:r>
        <w:t xml:space="preserve">   Deputation    </w:t>
      </w:r>
      <w:r>
        <w:t xml:space="preserve">   Mash    </w:t>
      </w:r>
      <w:r>
        <w:t xml:space="preserve">   Frugal    </w:t>
      </w:r>
      <w:r>
        <w:t xml:space="preserve">   Masthead    </w:t>
      </w:r>
      <w:r>
        <w:t xml:space="preserve">   Gambolling    </w:t>
      </w:r>
      <w:r>
        <w:t xml:space="preserve">   Precinct    </w:t>
      </w:r>
      <w:r>
        <w:t xml:space="preserve">   Linseed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2021-10-11T01:17:09Z</dcterms:created>
  <dcterms:modified xsi:type="dcterms:W3CDTF">2021-10-11T01:17:09Z</dcterms:modified>
</cp:coreProperties>
</file>