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enemy of the animals on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where there is no equality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George Orwell based Old Majors character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benifits from the suffering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 Jones's especial pet raven.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system the animals made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pig that has a reputation for getting what he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Karl Marx used to describe the working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system which believes in the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animals are working towards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Old Major uses for his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society where everybody is equal.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2021-10-11T01:17:18Z</dcterms:created>
  <dcterms:modified xsi:type="dcterms:W3CDTF">2021-10-11T01:17:18Z</dcterms:modified>
</cp:coreProperties>
</file>