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Makeup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attitude a writer takes toward the subject of a work, the characters in it, or the audience, revealed through diction, figurative language, and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a word or phrase at the beginning of successive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brief, cleverly worded statement that makes a wise observation about life, or of a principle or accepted general truth.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writing that has two levels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recurring idea or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Terrible Things represent this type of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conflict in "Terrible Things" when the little rabbit struggle to understand why the Terrible Things keep taking animals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writing that ridicules the shortcomings of people or institutions in an attempt to bring about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overall message of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characterization where the author tells us directly what the character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windmill in Animal Farm is an example of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Makeup Quiz</dc:title>
  <dcterms:created xsi:type="dcterms:W3CDTF">2021-10-11T01:16:25Z</dcterms:created>
  <dcterms:modified xsi:type="dcterms:W3CDTF">2021-10-11T01:16:25Z</dcterms:modified>
</cp:coreProperties>
</file>