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Farm- Rules and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hand pig of Napoleon and brilliant speaker who persuades the other animals to follow Napoleon's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takes over the rules and order of Animal Farm after Snowball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who seems to recognize that the pigs are gradually changing all the rules but then blows it off as if it was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vivacious pid who is driven out of Animal Farm because of the other pigs jealousy of his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animals who will say anything or do anything that Napoleon wants them to do 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accomplishment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 who plants the idea of overthrowing Manor Farm and creating their own set of rules and order for the animals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farm who the animals overthrew to become their own independent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 who couldn't care less about all the order issues and political problems going on around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strong horse who followed all of Napoleon's rules without questioning any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Farm- Rules and Order</dc:title>
  <dcterms:created xsi:type="dcterms:W3CDTF">2021-10-11T01:16:30Z</dcterms:created>
  <dcterms:modified xsi:type="dcterms:W3CDTF">2021-10-11T01:16:30Z</dcterms:modified>
</cp:coreProperties>
</file>