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synonyms are ridge, promontory, and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synonyms are invigorate and spur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principle or 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act of having a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being retired because of old age or infirmity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synonyms are diligent and tireless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specific infectious disease that affects the intestines of birds, domesticated animals, and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act of eating the same species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person with great devotion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electric generator designed for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running around or jumping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act of superintending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act of appointing a person to represent or act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being mysterious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standing straight up and down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synonyms are disgraceful, shameful, and 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state or character of being malign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 make someone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being an introvert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</dc:title>
  <dcterms:created xsi:type="dcterms:W3CDTF">2021-10-11T01:17:43Z</dcterms:created>
  <dcterms:modified xsi:type="dcterms:W3CDTF">2021-10-11T01:17:43Z</dcterms:modified>
</cp:coreProperties>
</file>