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or attended with ignominy; discreditable; humiliating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retired because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skip about, as in dancing or playing; frolic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allowance consignment quota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bluff cliff dune hilltop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ranked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achiever doer fireball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change the position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malignant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vertical; straight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of, relating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mysterious in meaning; puzzling; ambiguous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enroll, as on an official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adage aphorism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gather or crowd together in a close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bold or bolder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aloof dour laconic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incapable of being tired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tarp tarpaulin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aim chase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</dc:title>
  <dcterms:created xsi:type="dcterms:W3CDTF">2021-10-11T01:17:48Z</dcterms:created>
  <dcterms:modified xsi:type="dcterms:W3CDTF">2021-10-11T01:17:48Z</dcterms:modified>
</cp:coreProperties>
</file>