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Vocab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Placating, appeasing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big on conspiracy theories, and her favorite ___________ was of the man with one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sweater grazed against a sharp branch but he continued on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Distinguished,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knew he would have __________ for her crimes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bright and lively, a ________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yield,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pastor wanted everyone to be ________ during the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astonishment she ________-red her old red bracelet from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"Sure," he said _____-ly, still staring, sullen, at the dirt.</w:t>
            </w:r>
          </w:p>
        </w:tc>
      </w:tr>
    </w:tbl>
    <w:p>
      <w:pPr>
        <w:pStyle w:val="WordBankMedium"/>
      </w:pPr>
      <w:r>
        <w:t xml:space="preserve">   capitulate    </w:t>
      </w:r>
      <w:r>
        <w:t xml:space="preserve">   disinter    </w:t>
      </w:r>
      <w:r>
        <w:t xml:space="preserve">   morose    </w:t>
      </w:r>
      <w:r>
        <w:t xml:space="preserve">   retribution    </w:t>
      </w:r>
      <w:r>
        <w:t xml:space="preserve">   conciliatory    </w:t>
      </w:r>
      <w:r>
        <w:t xml:space="preserve">   vivacious    </w:t>
      </w:r>
      <w:r>
        <w:t xml:space="preserve">   machination    </w:t>
      </w:r>
      <w:r>
        <w:t xml:space="preserve">   eminent    </w:t>
      </w:r>
      <w:r>
        <w:t xml:space="preserve">   reverent    </w:t>
      </w:r>
      <w:r>
        <w:t xml:space="preserve">   unscathed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 #2</dc:title>
  <dcterms:created xsi:type="dcterms:W3CDTF">2021-10-11T01:17:22Z</dcterms:created>
  <dcterms:modified xsi:type="dcterms:W3CDTF">2021-10-11T01:17:22Z</dcterms:modified>
</cp:coreProperties>
</file>