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companion who shares one's activities or member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two or more people fully in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producing a picture, writing or the like on a flat specially prepared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kitchen or room at the back of a house used for washing house hold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attractively lively &amp;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against something in order to reduce it's force or neutralize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surpassing all others; very distinguished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horse bred or trained for the sport of harness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 something with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avoiding work; 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Vocab Crossword</dc:title>
  <dcterms:created xsi:type="dcterms:W3CDTF">2021-10-11T01:16:54Z</dcterms:created>
  <dcterms:modified xsi:type="dcterms:W3CDTF">2021-10-11T01:16:54Z</dcterms:modified>
</cp:coreProperties>
</file>