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get, to obtain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taken out of a tomb or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oneself clearly, easy to hear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law or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shameful,disgraceful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last for a long time, never 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 to deal with, docile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misleading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considered low or worthless, 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mysterious,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reveal, to show itself plainly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mentally alert and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beat with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able to keep down, always coming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imagine or undertand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, preparing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create, to make changes to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conceive    </w:t>
      </w:r>
      <w:r>
        <w:t xml:space="preserve">   cryptic    </w:t>
      </w:r>
      <w:r>
        <w:t xml:space="preserve">   maxim    </w:t>
      </w:r>
      <w:r>
        <w:t xml:space="preserve">   principle    </w:t>
      </w:r>
      <w:r>
        <w:t xml:space="preserve">   contemptible    </w:t>
      </w:r>
      <w:r>
        <w:t xml:space="preserve">   flogging    </w:t>
      </w:r>
      <w:r>
        <w:t xml:space="preserve">   ignominious    </w:t>
      </w:r>
      <w:r>
        <w:t xml:space="preserve">   impromptu    </w:t>
      </w:r>
      <w:r>
        <w:t xml:space="preserve">   irrepressible    </w:t>
      </w:r>
      <w:r>
        <w:t xml:space="preserve">   tractable    </w:t>
      </w:r>
      <w:r>
        <w:t xml:space="preserve">   perpetual    </w:t>
      </w:r>
      <w:r>
        <w:t xml:space="preserve">   articulate    </w:t>
      </w:r>
      <w:r>
        <w:t xml:space="preserve">   disinterred    </w:t>
      </w:r>
      <w:r>
        <w:t xml:space="preserve">   innovate    </w:t>
      </w:r>
      <w:r>
        <w:t xml:space="preserve">   liable    </w:t>
      </w:r>
      <w:r>
        <w:t xml:space="preserve">   manifest    </w:t>
      </w:r>
      <w:r>
        <w:t xml:space="preserve">   pretext    </w:t>
      </w:r>
      <w:r>
        <w:t xml:space="preserve">   procure    </w:t>
      </w:r>
      <w:r>
        <w:t xml:space="preserve">   publican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</dc:title>
  <dcterms:created xsi:type="dcterms:W3CDTF">2021-10-11T01:17:06Z</dcterms:created>
  <dcterms:modified xsi:type="dcterms:W3CDTF">2021-10-11T01:17:06Z</dcterms:modified>
</cp:coreProperties>
</file>