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Miserable and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Argue very hard to persuade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trash or mistreat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Habits of man are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 raised platform &amp; under a lantern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Quicker in speech and more inventive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have given him a tail to keep the flies off but that he would sooner have no flies nor a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Vocabulary </dc:title>
  <dcterms:created xsi:type="dcterms:W3CDTF">2021-10-11T01:16:21Z</dcterms:created>
  <dcterms:modified xsi:type="dcterms:W3CDTF">2021-10-11T01:16:21Z</dcterms:modified>
</cp:coreProperties>
</file>