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plot or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with others in illegal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statement expressing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reserved or uncommunicative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enthusiastic person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burial of a 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who undertakes a mission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nature or habits of a parasite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occurs in mammals and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deserving or causing public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persisting tirelessly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retire someone else with a 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drunkard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behavior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meaning that is mysterious or obscure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2021-10-11T01:17:28Z</dcterms:created>
  <dcterms:modified xsi:type="dcterms:W3CDTF">2021-10-11T01:17:28Z</dcterms:modified>
</cp:coreProperties>
</file>