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getting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intestine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abundant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mysterious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old for work; retired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electric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very devoted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quiet; introvert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crafty plots, schemes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Humiliating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process of superintending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associated with a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intoxicate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skipping or frolicking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who represent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hill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2021-10-11T01:17:31Z</dcterms:created>
  <dcterms:modified xsi:type="dcterms:W3CDTF">2021-10-11T01:17:31Z</dcterms:modified>
</cp:coreProperties>
</file>