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burial of a corpse in a grave or tomb.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in geometry, the property of being perpendicular.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or scheme.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place, typically a deep pit where stone or other material has been extracted.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management or arrangement of an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deserve or cause public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instance of malignant or malicious behavior in nature.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someone intoxicated, 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someone the courage or confidence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Belonging to a superannuation plan. Obsolete through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 as a parasite, relying on or exploiting others.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Persisting tirelessly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very interested or enthusiastic about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Bestowing bliss, blessings happiness.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of birds and mammals that mainly infects the intestines.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Outward behavior or behaving.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for converting mechanical energy into electrical energy, a generator.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pointed to undertake a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Reserved or uncommunicative in speech, saying little.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 </dc:title>
  <dcterms:created xsi:type="dcterms:W3CDTF">2021-10-11T01:17:33Z</dcterms:created>
  <dcterms:modified xsi:type="dcterms:W3CDTF">2021-10-11T01:17:33Z</dcterms:modified>
</cp:coreProperties>
</file>