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of series or series of moves requiring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someone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Deserving of causing public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for converting mechanical energy into electrical energy 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or jump about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mysterious and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plot or scheme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Reserved or uncommunicative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Persisting tirelessly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of birds and mammals that affects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Crowd together; nestle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pithy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deep pit from which materials have been extracted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</dc:title>
  <dcterms:created xsi:type="dcterms:W3CDTF">2021-10-11T01:17:38Z</dcterms:created>
  <dcterms:modified xsi:type="dcterms:W3CDTF">2021-10-11T01:17:38Z</dcterms:modified>
</cp:coreProperties>
</file>