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manage an organization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want to push Claire into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fashioned, out of date, outworn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project a peaceful sense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public disgrace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discourage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exhumation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malevolence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intoxicate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plot or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hill or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had an _____________ love for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quiet,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parasitic illness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contraption that transforms  mechanical energy into electrical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disperse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enthusiastic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run or jump playfully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 statement expressing a general truth or rule of conduct</w:t>
            </w:r>
          </w:p>
        </w:tc>
      </w:tr>
    </w:tbl>
    <w:p>
      <w:pPr>
        <w:pStyle w:val="WordBankLarge"/>
      </w:pPr>
      <w:r>
        <w:t xml:space="preserve">   Gambol     </w:t>
      </w:r>
      <w:r>
        <w:t xml:space="preserve">   Ignominious     </w:t>
      </w:r>
      <w:r>
        <w:t xml:space="preserve">   Indefatigable     </w:t>
      </w:r>
      <w:r>
        <w:t xml:space="preserve">   Knoll    </w:t>
      </w:r>
      <w:r>
        <w:t xml:space="preserve">   Quarry     </w:t>
      </w:r>
      <w:r>
        <w:t xml:space="preserve">   Coccidiosis    </w:t>
      </w:r>
      <w:r>
        <w:t xml:space="preserve">   Dynamo    </w:t>
      </w:r>
      <w:r>
        <w:t xml:space="preserve">   Embolden    </w:t>
      </w:r>
      <w:r>
        <w:t xml:space="preserve">   Malignity     </w:t>
      </w:r>
      <w:r>
        <w:t xml:space="preserve">   Superintendence    </w:t>
      </w:r>
      <w:r>
        <w:t xml:space="preserve">   Huddle    </w:t>
      </w:r>
      <w:r>
        <w:t xml:space="preserve">   Superannuated     </w:t>
      </w:r>
      <w:r>
        <w:t xml:space="preserve">   Beatifically     </w:t>
      </w:r>
      <w:r>
        <w:t xml:space="preserve">   Devotees    </w:t>
      </w:r>
      <w:r>
        <w:t xml:space="preserve">   Inebriates    </w:t>
      </w:r>
      <w:r>
        <w:t xml:space="preserve">   Interment    </w:t>
      </w:r>
      <w:r>
        <w:t xml:space="preserve">   Machinations    </w:t>
      </w:r>
      <w:r>
        <w:t xml:space="preserve">   Taciturn    </w:t>
      </w:r>
      <w:r>
        <w:t xml:space="preserve">   Maxim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 </dc:title>
  <dcterms:created xsi:type="dcterms:W3CDTF">2021-10-11T01:17:40Z</dcterms:created>
  <dcterms:modified xsi:type="dcterms:W3CDTF">2021-10-11T01:17:40Z</dcterms:modified>
</cp:coreProperties>
</file>