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lines had very evident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is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crafty action intended to accomplish some evil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Antiquated, archaic, 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Closemouthed, dumb, laconic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people appointed to represent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oversight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Addicts, buffs, bugs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consider the job of janitor to be an _________ fate.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was too energetic for the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characteristics of a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mom has _____________ patience.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Malicious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caught the __________ we were hunting.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Ecstatically, elatedly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poor showing in his first swim meet just ____________ him to train even harder.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Burial, burying, entombing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parasitic disease of the intestinal tract of animals caused by coccidian protozoa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skip about in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mound</w:t>
            </w:r>
          </w:p>
        </w:tc>
      </w:tr>
    </w:tbl>
    <w:p>
      <w:pPr>
        <w:pStyle w:val="WordBankLarge"/>
      </w:pPr>
      <w:r>
        <w:t xml:space="preserve">   Gambol    </w:t>
      </w:r>
      <w:r>
        <w:t xml:space="preserve">   Ignominious    </w:t>
      </w:r>
      <w:r>
        <w:t xml:space="preserve">   Indefatigable    </w:t>
      </w:r>
      <w:r>
        <w:t xml:space="preserve">   Parasitical    </w:t>
      </w:r>
      <w:r>
        <w:t xml:space="preserve">   Knoll    </w:t>
      </w:r>
      <w:r>
        <w:t xml:space="preserve">   Quarry    </w:t>
      </w:r>
      <w:r>
        <w:t xml:space="preserve">   Coccidiosis    </w:t>
      </w:r>
      <w:r>
        <w:t xml:space="preserve">   Dynamo     </w:t>
      </w:r>
      <w:r>
        <w:t xml:space="preserve">   Embolden    </w:t>
      </w:r>
      <w:r>
        <w:t xml:space="preserve">   Malignity    </w:t>
      </w:r>
      <w:r>
        <w:t xml:space="preserve">   Perpendicularity    </w:t>
      </w:r>
      <w:r>
        <w:t xml:space="preserve">   Superintendence    </w:t>
      </w:r>
      <w:r>
        <w:t xml:space="preserve">   Superannuated    </w:t>
      </w:r>
      <w:r>
        <w:t xml:space="preserve">   Beatifically    </w:t>
      </w:r>
      <w:r>
        <w:t xml:space="preserve">   Deputation    </w:t>
      </w:r>
      <w:r>
        <w:t xml:space="preserve">   Devotees    </w:t>
      </w:r>
      <w:r>
        <w:t xml:space="preserve">   Inebriates    </w:t>
      </w:r>
      <w:r>
        <w:t xml:space="preserve">   Interment    </w:t>
      </w:r>
      <w:r>
        <w:t xml:space="preserve">   Machinations    </w:t>
      </w:r>
      <w:r>
        <w:t xml:space="preserve">   Taciturn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</dc:title>
  <dcterms:created xsi:type="dcterms:W3CDTF">2021-10-11T01:17:43Z</dcterms:created>
  <dcterms:modified xsi:type="dcterms:W3CDTF">2021-10-11T01:17:43Z</dcterms:modified>
</cp:coreProperties>
</file>