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short, pithy statement expressing a general truth or rule of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outward behavior or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extracted our trash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involved with others in an illegal activity or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Snowball also busied himself with organising the other animals into what he called Animal Committees. He was _______ at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Deserving or causing public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ardent follower, supporter, or enthusiast.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was ______ with the author's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field magnet of the _____ had a gap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temperamentally disinclined 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courage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nature or habits of a parasite or leech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of neighbouring farmers had been invited to make a tour of inspection.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obsolete through age or new technological or intellectual developments.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chiefly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ceremony of interring;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Hatred,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'Jones too was dead-he had died in an _______' home in another part of the country.'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late summer yet another of Snowball's _______ was laid bare.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2021-10-11T01:17:45Z</dcterms:created>
  <dcterms:modified xsi:type="dcterms:W3CDTF">2021-10-11T01:17:45Z</dcterms:modified>
</cp:coreProperties>
</file>