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oppression; domination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succeeded; prospered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friends;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avoided; didn't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excuse; ploy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shrewd; 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perceptive;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hidden; unclear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given; assigned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supplies; food allotment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bloodsucking; leach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hostility;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suspicious and skeptical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scolded; criticized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indifference; unconcern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lazy; not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motto;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merrily; casually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vibrant; lively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</dc:title>
  <dcterms:created xsi:type="dcterms:W3CDTF">2021-10-11T01:16:34Z</dcterms:created>
  <dcterms:modified xsi:type="dcterms:W3CDTF">2021-10-11T01:16:34Z</dcterms:modified>
</cp:coreProperties>
</file>