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sordid    </w:t>
      </w:r>
      <w:r>
        <w:t xml:space="preserve">   eloquence    </w:t>
      </w:r>
      <w:r>
        <w:t xml:space="preserve">   windfalls    </w:t>
      </w:r>
      <w:r>
        <w:t xml:space="preserve">   maxim    </w:t>
      </w:r>
      <w:r>
        <w:t xml:space="preserve">   indefatigable    </w:t>
      </w:r>
      <w:r>
        <w:t xml:space="preserve">   cryptic    </w:t>
      </w:r>
      <w:r>
        <w:t xml:space="preserve">   obstinate    </w:t>
      </w:r>
      <w:r>
        <w:t xml:space="preserve">   shirked    </w:t>
      </w:r>
      <w:r>
        <w:t xml:space="preserve">   parasitical    </w:t>
      </w:r>
      <w:r>
        <w:t xml:space="preserve">   acute    </w:t>
      </w:r>
      <w:r>
        <w:t xml:space="preserve">   elementary    </w:t>
      </w:r>
      <w:r>
        <w:t xml:space="preserve">   expounded    </w:t>
      </w:r>
      <w:r>
        <w:t xml:space="preserve">   enmity    </w:t>
      </w:r>
      <w:r>
        <w:t xml:space="preserve">   rebellion    </w:t>
      </w:r>
      <w:r>
        <w:t xml:space="preserve">   comrade    </w:t>
      </w:r>
      <w:r>
        <w:t xml:space="preserve">   cynical    </w:t>
      </w:r>
      <w:r>
        <w:t xml:space="preserve">   benevolent    </w:t>
      </w:r>
      <w:r>
        <w:t xml:space="preserve">   stout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</dc:title>
  <dcterms:created xsi:type="dcterms:W3CDTF">2021-10-11T01:16:16Z</dcterms:created>
  <dcterms:modified xsi:type="dcterms:W3CDTF">2021-10-11T01:16:16Z</dcterms:modified>
</cp:coreProperties>
</file>