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Farm Vocabulary (4-7)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of, belonging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surrender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England, a lawyer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considered low or worthless, despicable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feeling or expression of anger because of an unjust or mean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great 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tax collector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easy to deal with, docile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without preparing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absolutley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able to keep down, always coming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shameful, disgraceful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fit for cultivation (farming)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expressing oneself clearly, easy to hear or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create, to make changes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likely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beat with a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taken out o fa tomb or grave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caused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Vocabulary (4-7)</dc:title>
  <dcterms:created xsi:type="dcterms:W3CDTF">2021-10-11T01:16:50Z</dcterms:created>
  <dcterms:modified xsi:type="dcterms:W3CDTF">2021-10-11T01:16:50Z</dcterms:modified>
</cp:coreProperties>
</file>