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Vocabulary 4-7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tax collector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expressing oneself clearly, easy to hear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unruly, restless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of, belonging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get, to obtain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fit for cultivation (farming)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who acts as the go-between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misleading excuse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clearly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lawyer in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reveal, to show itself plainly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taken out of a tomb or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absolutely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last for a long time, never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preparing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able to keep down, always coming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easy to deal with, docile</w:t>
            </w:r>
          </w:p>
        </w:tc>
      </w:tr>
    </w:tbl>
    <w:p>
      <w:pPr>
        <w:pStyle w:val="WordBankLarge"/>
      </w:pPr>
      <w:r>
        <w:t xml:space="preserve">   impromptu    </w:t>
      </w:r>
      <w:r>
        <w:t xml:space="preserve">   irrepressible    </w:t>
      </w:r>
      <w:r>
        <w:t xml:space="preserve">   tractable    </w:t>
      </w:r>
      <w:r>
        <w:t xml:space="preserve">   perpetual    </w:t>
      </w:r>
      <w:r>
        <w:t xml:space="preserve">   articulate    </w:t>
      </w:r>
      <w:r>
        <w:t xml:space="preserve">   disinterred     </w:t>
      </w:r>
      <w:r>
        <w:t xml:space="preserve">   manifest     </w:t>
      </w:r>
      <w:r>
        <w:t xml:space="preserve">   pretext    </w:t>
      </w:r>
      <w:r>
        <w:t xml:space="preserve">   procure     </w:t>
      </w:r>
      <w:r>
        <w:t xml:space="preserve">   publican     </w:t>
      </w:r>
      <w:r>
        <w:t xml:space="preserve">   restive     </w:t>
      </w:r>
      <w:r>
        <w:t xml:space="preserve">   arable    </w:t>
      </w:r>
      <w:r>
        <w:t xml:space="preserve">   toil    </w:t>
      </w:r>
      <w:r>
        <w:t xml:space="preserve">   solicitor    </w:t>
      </w:r>
      <w:r>
        <w:t xml:space="preserve">   intermediary     </w:t>
      </w:r>
      <w:r>
        <w:t xml:space="preserve">   attribute     </w:t>
      </w:r>
      <w:r>
        <w:t xml:space="preserve">   capitulate     </w:t>
      </w:r>
      <w:r>
        <w:t xml:space="preserve">   categorically     </w:t>
      </w:r>
      <w:r>
        <w:t xml:space="preserve">   graphically     </w:t>
      </w:r>
      <w:r>
        <w:t xml:space="preserve">   incited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 4-7</dc:title>
  <dcterms:created xsi:type="dcterms:W3CDTF">2021-10-11T01:16:52Z</dcterms:created>
  <dcterms:modified xsi:type="dcterms:W3CDTF">2021-10-11T01:16:52Z</dcterms:modified>
</cp:coreProperties>
</file>