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evil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are habitually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intended to be mysterious or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instill with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shameful;dishonorable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manner suggesting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scheming actions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directing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inclined to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outward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</dc:title>
  <dcterms:created xsi:type="dcterms:W3CDTF">2021-10-11T01:16:43Z</dcterms:created>
  <dcterms:modified xsi:type="dcterms:W3CDTF">2021-10-11T01:16:43Z</dcterms:modified>
</cp:coreProperties>
</file>