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intending to gain good will or favor or to reduce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despicable or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down by force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suffering any injury, damage,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speech, especially one given on a ceremonial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 or jumped playfully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 and disinclined to talk; reserved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sullen and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or bestowed a title, degree,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 or done without having been planned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expressed severe disapproval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7-10</dc:title>
  <dcterms:created xsi:type="dcterms:W3CDTF">2021-10-11T01:18:03Z</dcterms:created>
  <dcterms:modified xsi:type="dcterms:W3CDTF">2021-10-11T01:18:03Z</dcterms:modified>
</cp:coreProperties>
</file>