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England, a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Considered low or worthless, despicable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reveal, to show itself plainly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Misleading excuse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Without preparing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Great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 of, belonging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taken out of a tomb or grave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 or expression of anger because of an unjust or mean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Expressing oneself clearly, easy to hear or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Fit for cultivating (farming)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able to keep down, always coming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acts as the go-between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tax collector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Shameful, disgraceful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Facial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Easy to deal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beat with a stick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Vocabulary</dc:title>
  <dcterms:created xsi:type="dcterms:W3CDTF">2021-10-11T01:16:47Z</dcterms:created>
  <dcterms:modified xsi:type="dcterms:W3CDTF">2021-10-11T01:16:47Z</dcterms:modified>
</cp:coreProperties>
</file>