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of anger due to unjust or mean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oneself clearly, 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taken out of the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disapproval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partnership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slaughterer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mutual hatred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crouch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2021-10-11T01:16:56Z</dcterms:created>
  <dcterms:modified xsi:type="dcterms:W3CDTF">2021-10-11T01:16:56Z</dcterms:modified>
</cp:coreProperties>
</file>