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Pig who preaches propaganda on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that Mr. Jones and the other farmers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dishonesty used by people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military leader from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Allusion to Old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World's largest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scheme aiming for everyone to share the money they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Unfair treatment of someone or something for personal 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Old Major first gathered all the animals for his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Soviet leader Joseph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opposing to a government or any sort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the same in rights and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think, act, and say what people want without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take control of people and their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book, the allusion to the Russian Orthodox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Systematic regime formed by animals on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portrayed as the antagonists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Communist and socialist state with a hammer and a sickle on their flag SOVIET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 Crossword</dc:title>
  <dcterms:created xsi:type="dcterms:W3CDTF">2021-10-11T01:18:01Z</dcterms:created>
  <dcterms:modified xsi:type="dcterms:W3CDTF">2021-10-11T01:18:01Z</dcterms:modified>
</cp:coreProperties>
</file>