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England,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crouch or huddle up in fear, cringe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or expression of anger because of an unjust or mean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reveal, to show itself plainly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able to keep down, always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get,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of, belonging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beat with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mentally alert and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unruly, restless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last for a long time, 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preparing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mysterious,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 oneself clearly, easy to hear or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2021-10-11T01:16:59Z</dcterms:created>
  <dcterms:modified xsi:type="dcterms:W3CDTF">2021-10-11T01:16:59Z</dcterms:modified>
</cp:coreProperties>
</file>