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farmed productively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sustained enthusiasm with unflagging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designating the generation following the parental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rod or pole, especially the body of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habitually reserved and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elaborate or deceitful scheme to deceive or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crafty and involved plot to achieve your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pleads for a person, cause,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fixed portion that is allotted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natural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state of elated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speak out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spread or diffuse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showing inventiveness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ardent follower and admirer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medical dressing spread on a cloth and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move suddenly or as if unable to control one's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material consisting of seed coverings and pieces of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having sections or patches colored differently and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surrender under agreed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too old to be useful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one's assigned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correcting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or 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deep serving dish with a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or willing to make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saying that is widely accepted on its own merits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following and attending to some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capable of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impossible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dull or muddle, as with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happening that brings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hairdo formed by braiding or twisting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equipment or a tool used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a brooding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ceremonial dinner party for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gradually deprive of mother's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summon into action or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dig up for reburial or for medical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fix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long flag; often tapering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play or run boisterously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deserving or bringing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get opinions by asking specific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prepare according to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vigorous and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garden consisting of a small cultivated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with little or no preparation or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foul and run-down and repulsive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2021-10-11T01:17:05Z</dcterms:created>
  <dcterms:modified xsi:type="dcterms:W3CDTF">2021-10-11T01:17:05Z</dcterms:modified>
</cp:coreProperties>
</file>