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Pigeons    </w:t>
      </w:r>
      <w:r>
        <w:t xml:space="preserve">   Foxwood    </w:t>
      </w:r>
      <w:r>
        <w:t xml:space="preserve">   frederick    </w:t>
      </w:r>
      <w:r>
        <w:t xml:space="preserve">   Manor Farm    </w:t>
      </w:r>
      <w:r>
        <w:t xml:space="preserve">   Mr Pilkington    </w:t>
      </w:r>
      <w:r>
        <w:t xml:space="preserve">   chickens    </w:t>
      </w:r>
      <w:r>
        <w:t xml:space="preserve">   George Orwell    </w:t>
      </w:r>
      <w:r>
        <w:t xml:space="preserve">   Benjamin    </w:t>
      </w:r>
      <w:r>
        <w:t xml:space="preserve">   Squealer    </w:t>
      </w:r>
      <w:r>
        <w:t xml:space="preserve">   Napoleon    </w:t>
      </w:r>
      <w:r>
        <w:t xml:space="preserve">   Mr Whymper    </w:t>
      </w:r>
      <w:r>
        <w:t xml:space="preserve">   Boxer    </w:t>
      </w:r>
      <w:r>
        <w:t xml:space="preserve">   Clover    </w:t>
      </w:r>
      <w:r>
        <w:t xml:space="preserve">   Snowball    </w:t>
      </w:r>
      <w:r>
        <w:t xml:space="preserve">   Mr Jones    </w:t>
      </w:r>
      <w:r>
        <w:t xml:space="preserve">   Horses    </w:t>
      </w:r>
      <w:r>
        <w:t xml:space="preserve">   Goats,    </w:t>
      </w:r>
      <w:r>
        <w:t xml:space="preserve">   Hens    </w:t>
      </w:r>
      <w:r>
        <w:t xml:space="preserve">   Farm    </w:t>
      </w:r>
      <w:r>
        <w:t xml:space="preserve">   Donkeys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 Search </dc:title>
  <dcterms:created xsi:type="dcterms:W3CDTF">2021-10-11T01:17:11Z</dcterms:created>
  <dcterms:modified xsi:type="dcterms:W3CDTF">2021-10-11T01:17:11Z</dcterms:modified>
</cp:coreProperties>
</file>