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 farm    </w:t>
      </w:r>
      <w:r>
        <w:t xml:space="preserve">   Battle of cowshed    </w:t>
      </w:r>
      <w:r>
        <w:t xml:space="preserve">   Battle of Windmill    </w:t>
      </w:r>
      <w:r>
        <w:t xml:space="preserve">   Beast of England    </w:t>
      </w:r>
      <w:r>
        <w:t xml:space="preserve">   Benjamin    </w:t>
      </w:r>
      <w:r>
        <w:t xml:space="preserve">   Boxer    </w:t>
      </w:r>
      <w:r>
        <w:t xml:space="preserve">   Clover    </w:t>
      </w:r>
      <w:r>
        <w:t xml:space="preserve">   Frederick    </w:t>
      </w:r>
      <w:r>
        <w:t xml:space="preserve">   Jones    </w:t>
      </w:r>
      <w:r>
        <w:t xml:space="preserve">   Manor Farm    </w:t>
      </w:r>
      <w:r>
        <w:t xml:space="preserve">   Mollie    </w:t>
      </w:r>
      <w:r>
        <w:t xml:space="preserve">   Moses    </w:t>
      </w:r>
      <w:r>
        <w:t xml:space="preserve">   Muriel    </w:t>
      </w:r>
      <w:r>
        <w:t xml:space="preserve">   Napoleon    </w:t>
      </w:r>
      <w:r>
        <w:t xml:space="preserve">   Old Major    </w:t>
      </w:r>
      <w:r>
        <w:t xml:space="preserve">   Pilkiniton    </w:t>
      </w:r>
      <w:r>
        <w:t xml:space="preserve">   Rebellion    </w:t>
      </w:r>
      <w:r>
        <w:t xml:space="preserve">   Snowball    </w:t>
      </w:r>
      <w:r>
        <w:t xml:space="preserve">   Squealer    </w:t>
      </w:r>
      <w:r>
        <w:t xml:space="preserve">   Whimper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- Word Search</dc:title>
  <dcterms:created xsi:type="dcterms:W3CDTF">2021-10-11T01:15:44Z</dcterms:created>
  <dcterms:modified xsi:type="dcterms:W3CDTF">2021-10-11T01:15:44Z</dcterms:modified>
</cp:coreProperties>
</file>