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SLAUGHTER    </w:t>
      </w:r>
      <w:r>
        <w:t xml:space="preserve">   ABOLISH    </w:t>
      </w:r>
      <w:r>
        <w:t xml:space="preserve">   RESOLUTION    </w:t>
      </w:r>
      <w:r>
        <w:t xml:space="preserve">   MAXIM    </w:t>
      </w:r>
      <w:r>
        <w:t xml:space="preserve">   CRYPTIC    </w:t>
      </w:r>
      <w:r>
        <w:t xml:space="preserve">   WHINNY    </w:t>
      </w:r>
      <w:r>
        <w:t xml:space="preserve">   ANIMALISM    </w:t>
      </w:r>
      <w:r>
        <w:t xml:space="preserve">   BATTLE    </w:t>
      </w:r>
      <w:r>
        <w:t xml:space="preserve">   LABOR    </w:t>
      </w:r>
      <w:r>
        <w:t xml:space="preserve">   FARMER    </w:t>
      </w:r>
      <w:r>
        <w:t xml:space="preserve">   QUARRY    </w:t>
      </w:r>
      <w:r>
        <w:t xml:space="preserve">   COMMANDMENT    </w:t>
      </w:r>
      <w:r>
        <w:t xml:space="preserve">   KNOLL    </w:t>
      </w:r>
      <w:r>
        <w:t xml:space="preserve">   TIMBER    </w:t>
      </w:r>
      <w:r>
        <w:t xml:space="preserve">   HARVEST    </w:t>
      </w:r>
      <w:r>
        <w:t xml:space="preserve">   RATION    </w:t>
      </w:r>
      <w:r>
        <w:t xml:space="preserve">   WINDMILL    </w:t>
      </w:r>
      <w:r>
        <w:t xml:space="preserve">   BOXER    </w:t>
      </w:r>
      <w:r>
        <w:t xml:space="preserve">   NAPOLEON    </w:t>
      </w:r>
      <w:r>
        <w:t xml:space="preserve">   SNOWBALL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Word Search</dc:title>
  <dcterms:created xsi:type="dcterms:W3CDTF">2021-10-11T01:17:08Z</dcterms:created>
  <dcterms:modified xsi:type="dcterms:W3CDTF">2021-10-11T01:17:08Z</dcterms:modified>
</cp:coreProperties>
</file>