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MRS JONES    </w:t>
      </w:r>
      <w:r>
        <w:t xml:space="preserve">   MR WHYMPER    </w:t>
      </w:r>
      <w:r>
        <w:t xml:space="preserve">   SQUEALER    </w:t>
      </w:r>
      <w:r>
        <w:t xml:space="preserve">   SNOWBALL    </w:t>
      </w:r>
      <w:r>
        <w:t xml:space="preserve">   PINKEYE    </w:t>
      </w:r>
      <w:r>
        <w:t xml:space="preserve">   MR PILKINGTON    </w:t>
      </w:r>
      <w:r>
        <w:t xml:space="preserve">   OLD MAJOR    </w:t>
      </w:r>
      <w:r>
        <w:t xml:space="preserve">   NAPOLEON    </w:t>
      </w:r>
      <w:r>
        <w:t xml:space="preserve">   MURIEL    </w:t>
      </w:r>
      <w:r>
        <w:t xml:space="preserve">   MOSES    </w:t>
      </w:r>
      <w:r>
        <w:t xml:space="preserve">   MOLLIE    </w:t>
      </w:r>
      <w:r>
        <w:t xml:space="preserve">   MINIMUS    </w:t>
      </w:r>
      <w:r>
        <w:t xml:space="preserve">   MR JONES    </w:t>
      </w:r>
      <w:r>
        <w:t xml:space="preserve">   MR FREDERICK    </w:t>
      </w:r>
      <w:r>
        <w:t xml:space="preserve">   CLOVER    </w:t>
      </w:r>
      <w:r>
        <w:t xml:space="preserve">   BOXER    </w:t>
      </w:r>
      <w:r>
        <w:t xml:space="preserve">   PINCHER    </w:t>
      </w:r>
      <w:r>
        <w:t xml:space="preserve">   JESSIE    </w:t>
      </w:r>
      <w:r>
        <w:t xml:space="preserve">   BLUEBELL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2021-10-11T01:16:16Z</dcterms:created>
  <dcterms:modified xsi:type="dcterms:W3CDTF">2021-10-11T01:16:16Z</dcterms:modified>
</cp:coreProperties>
</file>