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Benjamin    </w:t>
      </w:r>
      <w:r>
        <w:t xml:space="preserve">   Birds    </w:t>
      </w:r>
      <w:r>
        <w:t xml:space="preserve">   Boxer    </w:t>
      </w:r>
      <w:r>
        <w:t xml:space="preserve">   Chickens    </w:t>
      </w:r>
      <w:r>
        <w:t xml:space="preserve">   Clover    </w:t>
      </w:r>
      <w:r>
        <w:t xml:space="preserve">   Cows    </w:t>
      </w:r>
      <w:r>
        <w:t xml:space="preserve">   Crow    </w:t>
      </w:r>
      <w:r>
        <w:t xml:space="preserve">   Dogs    </w:t>
      </w:r>
      <w:r>
        <w:t xml:space="preserve">   Donkey    </w:t>
      </w:r>
      <w:r>
        <w:t xml:space="preserve">   Ducks    </w:t>
      </w:r>
      <w:r>
        <w:t xml:space="preserve">   Equal    </w:t>
      </w:r>
      <w:r>
        <w:t xml:space="preserve">   Execution    </w:t>
      </w:r>
      <w:r>
        <w:t xml:space="preserve">   Farm    </w:t>
      </w:r>
      <w:r>
        <w:t xml:space="preserve">   Goats    </w:t>
      </w:r>
      <w:r>
        <w:t xml:space="preserve">   Horses    </w:t>
      </w:r>
      <w:r>
        <w:t xml:space="preserve">   Laws    </w:t>
      </w:r>
      <w:r>
        <w:t xml:space="preserve">   Moses    </w:t>
      </w:r>
      <w:r>
        <w:t xml:space="preserve">   Mr.Frederick    </w:t>
      </w:r>
      <w:r>
        <w:t xml:space="preserve">   Mr.Jones    </w:t>
      </w:r>
      <w:r>
        <w:t xml:space="preserve">   Mr.Pilkington    </w:t>
      </w:r>
      <w:r>
        <w:t xml:space="preserve">   Mr.Whymper    </w:t>
      </w:r>
      <w:r>
        <w:t xml:space="preserve">   Muriel    </w:t>
      </w:r>
      <w:r>
        <w:t xml:space="preserve">   Napoleon    </w:t>
      </w:r>
      <w:r>
        <w:t xml:space="preserve">   Old Major    </w:t>
      </w:r>
      <w:r>
        <w:t xml:space="preserve">   Pigs    </w:t>
      </w:r>
      <w:r>
        <w:t xml:space="preserve">   Rebellion    </w:t>
      </w:r>
      <w:r>
        <w:t xml:space="preserve">   Revolution    </w:t>
      </w:r>
      <w:r>
        <w:t xml:space="preserve">   Sheep    </w:t>
      </w:r>
      <w:r>
        <w:t xml:space="preserve">   Snowball    </w:t>
      </w:r>
      <w:r>
        <w:t xml:space="preserve">   Squealer    </w:t>
      </w:r>
      <w:r>
        <w:t xml:space="preserve">   The Glue Factory    </w:t>
      </w:r>
      <w:r>
        <w:t xml:space="preserve">   Uphill    </w:t>
      </w:r>
      <w:r>
        <w:t xml:space="preserve">   Windmill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2021-10-11T01:16:23Z</dcterms:created>
  <dcterms:modified xsi:type="dcterms:W3CDTF">2021-10-11T01:16:23Z</dcterms:modified>
</cp:coreProperties>
</file>